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Terms Every Chef Should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Sauce made with butter, onions, and vinegar.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pour juices or melted fat over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 cooked in it's own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Coated with loosely cracked peppercorns.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Ingredients set into a gelatin.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remove the center of some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clear soup.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Cooking until the ideal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de-string a string bean or thinly slice an almond.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remove browned food residue.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thick, creamy soup.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coat wet foods with a dry ingredient.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dry ingredients pass through a sifter.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Fish marinated for exactly one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Separately priced menu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With it's own juices from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place toppings on a salad or other food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roughly chop raw or cooked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boneless piece of meat, poultry, or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liquid reduced until nearly dry.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Adding alcohol to create a burst of flames.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 so it's still tough when bitten.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Sprinkled with breadcrumbs and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plunge into boiling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making something sour.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Seared, then finished in a covered 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Shredded or finely cut greens.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 fat from a hot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round ball of minced meat, fish, or vegetable coated with breadcrumbs.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container holding hot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cover meat with a layer of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Soaking meat into a brine.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slice thinly, similar to julienne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Served in the Greek style of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thick sauce made with fruit or vegetable puree.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Terms Every Chef Should Know</dc:title>
  <dcterms:created xsi:type="dcterms:W3CDTF">2021-10-10T23:58:10Z</dcterms:created>
  <dcterms:modified xsi:type="dcterms:W3CDTF">2021-10-10T23:58:10Z</dcterms:modified>
</cp:coreProperties>
</file>