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thick, creamy soup, with a base of strained broth of shellfish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something acid or sour with lemon or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round roll of minced meat, fish, or vegetable coated with egg and breadcrumbs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oil, vinegar, salt, or other toppings on a salad or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boneless piece of meat, poultry, or fish; the French version, spelled as "filet," is also used when referencing a cut of beef that is boneless, such as filet mignon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the fat from the surface of a hot liquid such as a sauce, soup, or stew, also known as defatting or fat trimming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clear soup made from richly flavored stock that has been clarified, a process of using egg whites to remove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sprinkled with breadcrumbs and cheese, or both,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remove the central section of some fruits, which contain seeds and tougher material that is not usually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shredded or finely cut vegetables and herbs, usually used as a garnish for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dish consisting of fish marinated for approximately one day in a sauce of olive oil, vinegar, herbs, vegetables, and spices, and then poached or fried and allowed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plunge into boiling water, remove after moment, and then plunge into iced water to halt the cooking process, usually referring to vegetable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remove and dissolve the browned food residue, or "glaze", from a pan to flavor sauces, soups, and gravies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descriptor for a liquid which has been reduced until it is nearly dry, 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coated with loosely cracked peppercorns and then cooked, often referring to 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until the ideal degree of doneness, often referring to meat as medium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cover a meat with a layer of fat, such as bacon, before cooking, effectively maintaining the moisture of the meat while it cooks to avoid overcooking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dish in which ingredients are set into a gelatine made from a meat stock or consomme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its own juices from cooking, often referring to steak or other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cooked slowly in its own fat, usually referring to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sauce made with butter, onions, and vinegar, usually served with seafood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coat wet or moist foods with a dry ingredient before cooking to provide and even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 sauce made with fruit or vegetable puree, used as a base or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pour juices or melted fat over meat or other food while cooking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slice thinly, similar to julienne style, but not as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adding alcohol such as brandy, cognac, or rum to a hot pan to create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soaking meat in a brine, or heavily salted water, before cooking, similar to marination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container holding hot water into which a pan is placed for slow cooking, otherwise known as a "water bath" or "double boiler"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the string from a string bean or to thinly slice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when dry ingredients pass ough a sifter and air is circulated through, changing the composition of the material, often referring 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roughly chop raw or cooked food by peeling, seeding, and chopping to make it ready to be served or combined with other ingredients, usually referring to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removing all fat, meat, and cartilage from rib bones on a rack roast by cutting between the bones with a sharp paring knife, often referring to lamb, beef, or pork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cooked so it's still tough when bitten, often referring to pasta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</dc:title>
  <dcterms:created xsi:type="dcterms:W3CDTF">2021-10-10T23:58:04Z</dcterms:created>
  <dcterms:modified xsi:type="dcterms:W3CDTF">2021-10-10T23:58:04Z</dcterms:modified>
</cp:coreProperties>
</file>