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Days Of Summer Puzzle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Forklift    </w:t>
      </w:r>
      <w:r>
        <w:t xml:space="preserve">   Mccoy    </w:t>
      </w:r>
      <w:r>
        <w:t xml:space="preserve">   Ponytail    </w:t>
      </w:r>
      <w:r>
        <w:t xml:space="preserve">   Pigtail    </w:t>
      </w:r>
      <w:r>
        <w:t xml:space="preserve">   Rail    </w:t>
      </w:r>
      <w:r>
        <w:t xml:space="preserve">   Set    </w:t>
      </w:r>
      <w:r>
        <w:t xml:space="preserve">   Knitter    </w:t>
      </w:r>
      <w:r>
        <w:t xml:space="preserve">   Clean    </w:t>
      </w:r>
      <w:r>
        <w:t xml:space="preserve">   Harness    </w:t>
      </w:r>
      <w:r>
        <w:t xml:space="preserve">   Flange    </w:t>
      </w:r>
      <w:r>
        <w:t xml:space="preserve">   Beam    </w:t>
      </w:r>
      <w:r>
        <w:t xml:space="preserve">   Stripback    </w:t>
      </w:r>
      <w:r>
        <w:t xml:space="preserve">   Cutdown    </w:t>
      </w:r>
      <w:r>
        <w:t xml:space="preserve">   Prestock    </w:t>
      </w:r>
      <w:r>
        <w:t xml:space="preserve">   Freeboard    </w:t>
      </w:r>
      <w:r>
        <w:t xml:space="preserve">   Selvage    </w:t>
      </w:r>
      <w:r>
        <w:t xml:space="preserve">   Cruiser    </w:t>
      </w:r>
      <w:r>
        <w:t xml:space="preserve">   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Days Of Summer Puzzle 3</dc:title>
  <dcterms:created xsi:type="dcterms:W3CDTF">2021-10-10T23:57:02Z</dcterms:created>
  <dcterms:modified xsi:type="dcterms:W3CDTF">2021-10-10T23:57:02Z</dcterms:modified>
</cp:coreProperties>
</file>