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prestart check    </w:t>
      </w:r>
      <w:r>
        <w:t xml:space="preserve">   Riddor    </w:t>
      </w:r>
      <w:r>
        <w:t xml:space="preserve">   first aid    </w:t>
      </w:r>
      <w:r>
        <w:t xml:space="preserve">   emergency    </w:t>
      </w:r>
      <w:r>
        <w:t xml:space="preserve">   health and safety    </w:t>
      </w:r>
      <w:r>
        <w:t xml:space="preserve">   steel toe caps    </w:t>
      </w:r>
      <w:r>
        <w:t xml:space="preserve">   workwear    </w:t>
      </w:r>
      <w:r>
        <w:t xml:space="preserve">   eardefenders    </w:t>
      </w:r>
      <w:r>
        <w:t xml:space="preserve">   risk assessment    </w:t>
      </w:r>
      <w:r>
        <w:t xml:space="preserve">   visor    </w:t>
      </w:r>
      <w:r>
        <w:t xml:space="preserve">   helmet    </w:t>
      </w:r>
      <w:r>
        <w:t xml:space="preserve">   gloves    </w:t>
      </w:r>
      <w:r>
        <w:t xml:space="preserve">   ppe    </w:t>
      </w:r>
      <w:r>
        <w:t xml:space="preserve">   Puwer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Health and safety</dc:title>
  <dcterms:created xsi:type="dcterms:W3CDTF">2021-10-10T23:56:59Z</dcterms:created>
  <dcterms:modified xsi:type="dcterms:W3CDTF">2021-10-10T23:56:59Z</dcterms:modified>
</cp:coreProperties>
</file>