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Marketing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Identifying, selecting, monitoring , and evaluate sales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planning and executing, the conception, pricing, promotion, and distribution of ideas, goods, and services to create exchanges that satisfy individual and organization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Deciding how to get goods into customers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to charge for goods and services in order to make a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Obtaining, developing, maintaining, and improving a product or service mix in response to market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 that a business should strive to satisfy consumer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 to inform, persuade, or remind potential customers about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&amp;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client needs and wants and responding through planned, personalized communication that influence purchase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Gathering, accessing, evaluating, and disseminating  information to aid in business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are depleted when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Marketing Crossword</dc:title>
  <dcterms:created xsi:type="dcterms:W3CDTF">2021-10-10T23:55:46Z</dcterms:created>
  <dcterms:modified xsi:type="dcterms:W3CDTF">2021-10-10T23:55:46Z</dcterms:modified>
</cp:coreProperties>
</file>