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1.01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congenital disorder characterized by the complete or partial absence of pigment in the skin, hair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of the skin in which it becomes red, swollen, and sore, sometimes with small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enlargement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of, forming, or occupying interstices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paralyzed on 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treatment of disease by conventional means, i.e., with drugs having opposite effects to the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further back in position; of or nearer the rear or hind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increase in blood volume because of excessive plasma or water with or without a reduction in the concentration of blood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technical term for foreskin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widespread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condition resulting from the appearance of endometrial tissue outside the uterus and causing pelvic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reconstruction or repair of the bronchus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situated near the median plane of the body or the midline of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slow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flexible fiber-optic instrument inserted through the anus in order to examine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a substance that kills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neoplasm consisting of immature undifferentiated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or who specializes in the study or treatment of heart diseases and heart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of, at, toward, or from the side or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circular movement of a body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surgical operation to remove a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diseases produced to fight against substances present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molecule that can be bonded to other identical molecules to form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situated or extending across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surgical operation in which a piece of the colon is diverted to an artificial opening in the abdominal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opening into the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situated or occurring behind the peritoneum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fluid-filled bony channels in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of areolar connective tissue lying beneath a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ache localized in or around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branch of medicine that deals with diseases and abnormalities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prevents or reduces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disease caused by trichinae, typically from infected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existing or taking place within, or administered into, a vein or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abnormally low concentration of oxygen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relating to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Fear of microscopic or small things, esp.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relating to or determined by polygenes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another term for amylase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Medical Terminology </dc:title>
  <dcterms:created xsi:type="dcterms:W3CDTF">2021-10-10T23:55:03Z</dcterms:created>
  <dcterms:modified xsi:type="dcterms:W3CDTF">2021-10-10T23:55:03Z</dcterms:modified>
</cp:coreProperties>
</file>