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1.01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physiology and medicine concerned with endocrine glands and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that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Unlikely to cause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take when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a bunion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 who specializes in the treatment of children with diseases of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easily managed or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benign fibrous tumor of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discrimination in favor of able-bodied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Chemical used to kill or control insect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Intermittent pain along the course of 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inflammation of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instrument that can be introduced into the body to give a view of its internal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bones lose tissue and become weak and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Relating to disease caused by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Situated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Active against bacterial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Treatment of illness or injuries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 who specializes in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Unclear articulation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Slowness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Venous stress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 cell tumor of the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 that hydrolyzes peptides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Abnormally or excessively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incision into the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surgery to correct defect in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or around the dura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Paralysis of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abnormally high proportion of monocytes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Characterized by slightly elevated blood glucose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Situated or occurring behind the peritoneum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Body modification placed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surgical opening of a rib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Medical Terminology </dc:title>
  <dcterms:created xsi:type="dcterms:W3CDTF">2021-10-10T23:55:16Z</dcterms:created>
  <dcterms:modified xsi:type="dcterms:W3CDTF">2021-10-10T23:55:16Z</dcterms:modified>
</cp:coreProperties>
</file>