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1.01 Medical Terminology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involuntary unconsciouness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abnormally slow speech due to disease or dyfunction of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circular movement of a limb or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body into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upon 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before/infront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vascular membrane of connective tissues that lines the inner surface of the bony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Medical Terminology Prefix</dc:title>
  <dcterms:created xsi:type="dcterms:W3CDTF">2021-10-10T23:55:14Z</dcterms:created>
  <dcterms:modified xsi:type="dcterms:W3CDTF">2021-10-10T23:55:14Z</dcterms:modified>
</cp:coreProperties>
</file>