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1.01 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prefix:behind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prefix:across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prefix:excessive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prefix:slow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prefix:inside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prefix:between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prefix:one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prefix:before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prefix:around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prefix:self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prefix:painful/difficult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prefix:Against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prefix:after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prefix:middle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prefix:side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prefix:below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prefix:below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prefix:upon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prefix:half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prefix:inside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1.01 Medical terms</dc:title>
  <dcterms:created xsi:type="dcterms:W3CDTF">2021-10-10T23:54:57Z</dcterms:created>
  <dcterms:modified xsi:type="dcterms:W3CDTF">2021-10-10T23:54:57Z</dcterms:modified>
</cp:coreProperties>
</file>