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health insurance program for people 65 and older and people with permanent kidney failure or certain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a task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assistance program for low-income people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occurrence of a serious and urgent nature that demands immediate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Health Service Regulation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nursing home review team leaves an exit report after the inspection or survey that outlines deficiencies noted during the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facilities ran by several specialists working in cooperation associated with a hospital or medical school that deals with outpatients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illness from which the resident is not expected to recover and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for Aide Regulation and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Centers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Care for persons with mental illness and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Abuse or neglect of a patient or healthcare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Care given in facilities or homes for people with less than 6 months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 has sudden onset from which the resident is expected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Pertains to treating, fixing, or correcting a medical or surgical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care in the home for people needing health services, but not hospitalization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Illness has slow or gradual onset, for which there is no known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Elderly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Homes for the 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Continuing Care Retirement Communties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a problem in a LTC facility during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Paraprofessionals who provide frontline care and assistance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 Care Personnel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Identification of a medical condition as determined by a physician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Civil Money Penalty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Terminology </dc:title>
  <dcterms:created xsi:type="dcterms:W3CDTF">2021-10-10T23:56:07Z</dcterms:created>
  <dcterms:modified xsi:type="dcterms:W3CDTF">2021-10-10T23:56:07Z</dcterms:modified>
</cp:coreProperties>
</file>