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1.01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Healthcare personnel registry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Illness from with patient is not expected to recover and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giving for people who are over the age of 65 or or 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Identification of a medical condition as determined by a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Continuing care retirement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Insurance for low income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Personal attendant who assist people with basic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Occurrence of a serious/urgent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Inspector of the state visit nursing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Caregiving in facilities or homes for people who have less than six months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Care for people with mental illnesses or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illness with sudden onset from which the resident is expected to recover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Center for aide regulation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illness with slow and gradual onset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for the 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Determination of a patient abuse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that helps restore person to the highest possible level of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do a task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facilities where 24 hour care is given to residents needing a high level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Department of health science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facilities ran by several specialists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for Medicare and Medicaid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Civil Money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old/elderly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Providing healthcare for people in their homes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1.01 Terminology </dc:title>
  <dcterms:created xsi:type="dcterms:W3CDTF">2021-10-10T23:56:17Z</dcterms:created>
  <dcterms:modified xsi:type="dcterms:W3CDTF">2021-10-10T23:56:17Z</dcterms:modified>
</cp:coreProperties>
</file>