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coated with loosely cracked peppercorns and then cooked, often referring to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descriptor for a liquid which has been.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so its still tough when bitten, often referring to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sprinkled with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its own juices form cooking, often referring to steak or other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sauce made with butter, onions, and vinegar, usually served with seafood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served in the greek style of cooking, with olive oil, lemon juice, and serveral seasonings, often referring to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pour juices or melted fat over meat or other food while cooking to keep in moist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something acid or sour with lemon or lime juice.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dish in which ingredients are set into a gelatine made from a meat stock breadcrumbs and cheese, or both, and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Separately priced items from a menu, not as part of a set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cover a meat with a layer of fat, such such as bacon, before cooking effectively maintaining the moisture of the meat while it cooks to avoid overcooking.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container holding hot water into which a pan is placed for slow cooking, otherwise known as a " water bath" or " 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creamy soup, with a base of strained broth ( see coulis) of shellfish or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when dry ingredients pass through a sifter and air is circulated though, changing the composition of the material, often referring to flour.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</dc:title>
  <dcterms:created xsi:type="dcterms:W3CDTF">2021-10-10T23:58:01Z</dcterms:created>
  <dcterms:modified xsi:type="dcterms:W3CDTF">2021-10-10T23:58:01Z</dcterms:modified>
</cp:coreProperties>
</file>