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shredded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the central section of some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a water bath or double boiler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think, creamy soup, with a base of strained broth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 in which are set into a gelatine made from a meat stock or consomme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pour juices or melted fat over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descriptor for a liquid which has been reduced until it is nearly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making something acid or sour with lemon or lime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referring to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of soaking meat in a brine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slice thinly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the string from the string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plunge into boiling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 meat with layer of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sprinkled with breadcrumbs and cheese, or both, and browned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roughly chop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until the ideal degree of doneness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referring to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sauce made with butter, onions, and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price item from a menu, not as part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combination cooking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its own juices from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words </dc:title>
  <dcterms:created xsi:type="dcterms:W3CDTF">2021-10-10T23:57:07Z</dcterms:created>
  <dcterms:modified xsi:type="dcterms:W3CDTF">2021-10-10T23:57:07Z</dcterms:modified>
</cp:coreProperties>
</file>