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102.11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of acidic or alkaline nature dissolve in the water and/or contain: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4.5-5.5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has more positive hydrogen ions the negative hydroxide ions is: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solution has an equal number of hydrogen and hydroxide ions, the solution is considered: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logarithm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distilled water with a pH of seven is considered: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 meter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pH scale, numbers less than seven indicate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Alkaline 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accurate method of measuring pH is with: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 balanced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pH scale, numbers less than seven indicate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Acidic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pH range of hair, skin and nails?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potential Hydrogen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scale with values from 0 to 14, used to measure the concentration of H+ ions in a solution; a pH of 0 to 7 is acidic, a pH of 7 is neutral, and a pH of 7 to 14 is basic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indicator paper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whether a substances is an acid or a alkaline. Litmus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Neutral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out concentration of an acid or alkaline (Base). 0-6 is an acid the lower the more concentrated. 7 is neutral. 8-14 is basic. The higher the more concentrated.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Pure water has a pH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Hydrogen (pH) power/potential of hydrogen; a number signifying the acidity or alkalinity of a chemical solution; the measure of hydrogen ion concentration of a solution. The scale ranges from 0 to 14, 0 being completely acid, 14 completely basic, and 7 neutral. Blood has a pH of 7.35-7.45.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Acidic 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multiples of 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neutral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(neutral)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 scale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102.11 Matching </dc:title>
  <dcterms:created xsi:type="dcterms:W3CDTF">2021-11-09T03:40:36Z</dcterms:created>
  <dcterms:modified xsi:type="dcterms:W3CDTF">2021-11-09T03:40:36Z</dcterms:modified>
</cp:coreProperties>
</file>