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102.11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freezing and becoming ice is a example of what type of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symbol for carbon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side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have which type of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side bond that is of the greatest concern to the salon professional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to identify anything that occupies space and has weight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Amino acids that create proteins are linked together end to end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inorganic 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have three main parts: protons, neutrons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disulfide bond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are different form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bond is the backbone of all proteins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peptide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have which type of electrical charge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bonds found within the hair that help organize protein chains in order to build hair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of the same atoms joined together by a chemical bond is 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matter that is not live, has never been alive and does not certain carbon,such as rocks,water and minerals falls within the study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matter and the physical and chemical changes of matter is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substances that cannot be broken down into simpler substances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102.11 Matter</dc:title>
  <dcterms:created xsi:type="dcterms:W3CDTF">2021-10-10T23:58:23Z</dcterms:created>
  <dcterms:modified xsi:type="dcterms:W3CDTF">2021-10-10T23:58:23Z</dcterms:modified>
</cp:coreProperties>
</file>