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Med.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inflammation of the junctions where the upper ribs join with the cartilage that holds them to the breastbone, or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cavity that lies above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optical instrument for viewing objects that are above the level of direct sight or in an otherwise obstructed field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 bones that form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aperture in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flex so that the angle between the bones of a joint is smaller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softening of the cartilage of the underside 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or irritation of the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in which the bones become increasingly brittle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painful 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 of one eye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 small bones that make up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hand or forelimb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in 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found in circulating blood when caused by certain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Med. Terminology</dc:title>
  <dcterms:created xsi:type="dcterms:W3CDTF">2021-10-10T23:55:53Z</dcterms:created>
  <dcterms:modified xsi:type="dcterms:W3CDTF">2021-10-10T23:55:53Z</dcterms:modified>
</cp:coreProperties>
</file>