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1.02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eye movement involving only one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chemical processes that occur within an organism to maintain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spinal bleeding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numbness and tingling in the hand and arm caused by a pinched nerve in the wrist.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seven bones composing the ankle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Painful inflammation and stiffness of the joints.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around the heart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cavity formation in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condition in which bones become weak and brittle.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specialised cells which produce and maintain cartilage.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surgical process of cutting into the chest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of bending or the condition of being bent.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fluid-filled sac or saclike cavity.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foot physician or surgeon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Pertaining to the ribs and the sternum.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1.02 Medical Terminology</dc:title>
  <dcterms:created xsi:type="dcterms:W3CDTF">2021-10-10T23:55:21Z</dcterms:created>
  <dcterms:modified xsi:type="dcterms:W3CDTF">2021-10-10T23:55:21Z</dcterms:modified>
</cp:coreProperties>
</file>