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space that lies on the inside of the ankle next to the ankle bones. The tunnel is covered with a thick ligament that protects and maintains the structures contain within the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diagnose and treat conditions of the foot, ankle, and related structures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closed sac or pocket containing synovial fluid, usually found in areas where friction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bone marrow disorder that disrupts your body’s normal production of blood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numbness and tingling in the hand and arm caused by a pinched nerve in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the cartilage under 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inflammation of the cartilage that connects a rib to 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of keratinization that is characterized by the presence of a cornoid lamella, a thin column of closely stacked, parakeratotic cells extending through the stratum corneum with a thin or absent granular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membrane enclosing the heart, consisting of an outer fibrous layer and an inner double layer of serous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bone caused by infection, generally in the legs, arm, or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shifting of a disease or its local manifestations or the spread of a disease from one part of of the body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ducts of the testicle, running from the epididymis to the ejaculatory duct; also called vas deferens.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inflammation and stiffness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bending or the condition of being bent, especially the bending of a limb or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2021-10-10T23:55:26Z</dcterms:created>
  <dcterms:modified xsi:type="dcterms:W3CDTF">2021-10-10T23:55:26Z</dcterms:modified>
</cp:coreProperties>
</file>