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bones between the tibia and the metatarsus, contributing to the construction of the ankle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rib and its adjoining vertebra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pertaining to the thorax area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bending or the condition of being bent, especially the bending of a limb 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with the study of anatomy, function, dysfunction and treatment of joints and articulations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pores or increases porosity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fluid-filled sac or saclike cavity, especially one countering friction at a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imprint of the sole of the foot, showing the contour and the condition of the arch, or an outline tracing.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bones forming the human carpus (wrist),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bone marrow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secondary malignant growths at a distance from a primary site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inflammation of the fetal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condition in which the bones become brittle and fragile from loss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time, usually a number of weeks, immediately before and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channel or tube for conveying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2021-10-10T23:55:28Z</dcterms:created>
  <dcterms:modified xsi:type="dcterms:W3CDTF">2021-10-10T23:55:28Z</dcterms:modified>
</cp:coreProperties>
</file>