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inflammation and stiffness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three joints between the tarsal and metatarsal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dense layer of vascular connective tissue enveloping the bones except at the surfaces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bone marrow disorder that disrupts your body's normal production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: any of a class of tough porous synthetic materials used as a substitute for leather (as in shoe uppers)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excision of part of a rib and the transverse process of the adjoining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sex organ of red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skull of vertebrates, composed of cartilage, which in humans and most other vertebrates is replaced by bone during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diagnose and treat conditions of the foot, ankle, and related structures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bends or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often enclosed passage or channel for conveying a substance, especially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a bursa, typically one in the knee, elbow or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bone cell, formed when an osteoblast becomes embedded in the matrix it has secreted.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philosophy that deals with the first principles of things, including abstract concepts such as being, knowing, substance, cause, identity, time, and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2021-10-10T23:55:35Z</dcterms:created>
  <dcterms:modified xsi:type="dcterms:W3CDTF">2021-10-10T23:55:35Z</dcterms:modified>
</cp:coreProperties>
</file>