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1.02 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Tarsadenitis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Anthropology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Pericardial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Myeloma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Osteoporosis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Bursitis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Plantarflexion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Chrondralgia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Arthropod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Costovertebral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1.02 Medical Terminology </dc:title>
  <dcterms:created xsi:type="dcterms:W3CDTF">2021-10-10T23:55:41Z</dcterms:created>
  <dcterms:modified xsi:type="dcterms:W3CDTF">2021-10-10T23:55:41Z</dcterms:modified>
</cp:coreProperties>
</file>