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1.02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spaces or holes in which air may pass, such as with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bending or the condition of being bent, especially the bending of a limb 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a limb away from the midline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numbness and tingling in the hand and arm caused by a pinched nerve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Chamber of the body of vertebrates that is protected by the rib 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that diagnoses and treats conditions of the foot and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formed by malignant plasma cells found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in which the bones become brittle and fragile from loss of tissue, typically as a result of hormonal changes, or deficiency of calcium or vitamin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enclosing the heart, consisting of an outer fibrous layer and an inner double layer of serous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the fluid filled pads (bursae) that act as cushions at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situated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situated, occurring, or performed between tarsal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1.02 Medical Terminology</dc:title>
  <dcterms:created xsi:type="dcterms:W3CDTF">2021-10-10T23:55:48Z</dcterms:created>
  <dcterms:modified xsi:type="dcterms:W3CDTF">2021-10-10T23:55:48Z</dcterms:modified>
</cp:coreProperties>
</file>