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relax certain muscles and can also relieve pain caused by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inflammation in the cartilage that connects a rib to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fluid-filled pads that act as cushions at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and stiffness caused by muscle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able to be drawn out into a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bones forming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medical condition in which the bones become weak and fragile from loss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cells extending through the stratum with a thin or absent granular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layer of vascular connective tissue in the bones except at the surfaces of the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to the cartilage under 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diagnose and treat conditions of the foot, ankle, and related structures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cancer of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tarsus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2021-10-10T23:55:55Z</dcterms:created>
  <dcterms:modified xsi:type="dcterms:W3CDTF">2021-10-10T23:55:55Z</dcterms:modified>
</cp:coreProperties>
</file>