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1.02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or relating to a rib and its adjoining vertebrae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inflammation of the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malignant tumor of the bone marrow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the bones forming the human carpus(wrist)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fluid filled sac countering friction at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condition where bones become brittle and fragile from loss of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inflammation of the underside of the patella and softening of the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referred to the chest cavity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involuntary constriction and relaxation of the muscles of the intestine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bones of the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movement towards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bone of the tarsus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quality of being porous or full of tiny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of bending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doctor who specializes in the foot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1.02 Medical Terminology</dc:title>
  <dcterms:created xsi:type="dcterms:W3CDTF">2021-10-10T23:55:57Z</dcterms:created>
  <dcterms:modified xsi:type="dcterms:W3CDTF">2021-10-10T23:55:57Z</dcterms:modified>
</cp:coreProperties>
</file>