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numbness and tingling in the hand and arm caused by a pinched nerve in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space in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circular type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beyond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becomes more porous due to lack of calcium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inflammation of the cartilage that connects a rib to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 the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 in front of the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diagnose and treat conditions of the foot, ankle, and related structures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Ankle pain due to a compressed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one or more joints causing pain and stiffness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of decreased bone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inflammation of the cartilage that connects a rib to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nervous system disorder that affects the spinal 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2021-10-10T23:56:11Z</dcterms:created>
  <dcterms:modified xsi:type="dcterms:W3CDTF">2021-10-10T23:56:11Z</dcterms:modified>
</cp:coreProperties>
</file>