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1.02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chondr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osteo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thorac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Terms</dc:title>
  <dcterms:created xsi:type="dcterms:W3CDTF">2021-10-10T23:56:04Z</dcterms:created>
  <dcterms:modified xsi:type="dcterms:W3CDTF">2021-10-10T23:56:04Z</dcterms:modified>
</cp:coreProperties>
</file>