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10.2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genetically identical offspring is known as what kind of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cell division, the division of the cell nucleus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stage of mitosis is where the nuclear envelopes reform and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mitosis begins when chromatids are separated and begin to move apart and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mitosis is generally the shortest and is where the chromosomes line up in the center of the cell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grows, prepares for division, and divides to form two daughter cells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paired structures that plant cells lack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stage of cell division, the division of the cytoplasm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DNA strand in the duplicated chromosome are referred to as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“In-between” period of growth that separates cell division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mitosis and is usually the longest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duplicated strands of the DNA molecule are attached along their length at an area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 cell divides into two new daughter cells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Information is bundled into packages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involves the fusion of two separate parent cells and the offspring are genetically different and is known as what kind of reproduction?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10.2 Vocabulary </dc:title>
  <dcterms:created xsi:type="dcterms:W3CDTF">2021-10-10T23:57:21Z</dcterms:created>
  <dcterms:modified xsi:type="dcterms:W3CDTF">2021-10-10T23:57:21Z</dcterms:modified>
</cp:coreProperties>
</file>