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10.2 intrusive igneous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by meteorite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tubular igneous body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gradual increase in temperature with depth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formed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volcano made of both lava flows and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surface exposure &gt;100 square kilometers.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massive igneous body intruded between preexisting strata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a fluids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to a drop in confining pressure that occurs as rock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Broad, gently sloping volcano built from fluid basaltic lavas.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volcano built primarily of pyroclastic material ejected form a single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depression caused by collapse or ejection of the summit area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intrusive igneous structure that results from the cooling and hardening of magma beneath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tabular shaped intrusive igneous feature that occurs when magma is injected into fractures in the surrounding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the surface of Earth through which molten rock and gases released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10.2 intrusive igneous activity</dc:title>
  <dcterms:created xsi:type="dcterms:W3CDTF">2021-10-10T23:57:49Z</dcterms:created>
  <dcterms:modified xsi:type="dcterms:W3CDTF">2021-10-10T23:57:49Z</dcterms:modified>
</cp:coreProperties>
</file>