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1.02 key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criminal jurisdiction of the trail courts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cases are presented for a grand jury to determine if probable case exist for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such as a coroner's report a weapon in a criminal case photographs in a civil case that help corroborate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district court is the lowest level federal court with general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each parties principal opportunity remind jurors  about key evidence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initial pleading by which a lawsuit is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or entity bringing or 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jurisdiction of the trail court  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or entity against which the lawsuit is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arrest person is taken before a magistrate, bond amount in order for the charged to be released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charged person is brought before a judge to determine  probable cause to have the case heard by a grand 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allegedly committed of a felony offense or a serious misdemeanor offense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key terms crossword puzzle</dc:title>
  <dcterms:created xsi:type="dcterms:W3CDTF">2021-10-10T23:55:19Z</dcterms:created>
  <dcterms:modified xsi:type="dcterms:W3CDTF">2021-10-10T23:55:19Z</dcterms:modified>
</cp:coreProperties>
</file>