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10.3 &amp; 10.4 key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shows the amount of energy that moves from one feeding level to another in a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organism that is killed,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behavior and physical characteristics that allow organisms to live successfully in their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 is the differential survival and reproduction of individuals due to differences in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Consumers that only eats animals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struggle between organisms to survive as they attempt to use the same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obtains energy by feeding on other organisms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in which both species benefit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Consumers that only eat plants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 is a series of events in which one organism eats another and obtains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lives on or in is called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in which one species benefits and the other species in neither helped nor harmed is called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 that benefits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interaction in which one organism kills another for food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Carnivore that feeds on the bodies of dead organisms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organism living on or inside another organism and harming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that eat both plants and animals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 that does the killing,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consists of the many overlapping food chains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is a close relationship between two species that benefits at least one of the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breaks down wastes and dead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role of an organism in its habitat, or how it makes a living, is called a 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10.3 &amp; 10.4 key term crossword puzzle</dc:title>
  <dcterms:created xsi:type="dcterms:W3CDTF">2021-10-10T23:56:48Z</dcterms:created>
  <dcterms:modified xsi:type="dcterms:W3CDTF">2021-10-10T23:56:48Z</dcterms:modified>
</cp:coreProperties>
</file>