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1.03- understand criminal and civil law                         Monica Herrera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noncriminal violation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killing of another person by threat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aid and comfort to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intentional killing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false statement that injures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occurs when a person under oath lies during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payment recovered in court by a person who has suffered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crime punishable by confinment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unlawful removal or restraint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less serious crime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unlawful touching of forceful striking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everyone........to know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person who breaks or enters any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property is stolen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willful set fire or burn counsel the burning of any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giving money or property to a public oficial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willful of malicious damage to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 that is punishable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person or a business uses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when parties to a dispute invite a mediator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1.03- understand criminal and civil law                         Monica Herrera</dc:title>
  <dcterms:created xsi:type="dcterms:W3CDTF">2021-10-10T23:55:01Z</dcterms:created>
  <dcterms:modified xsi:type="dcterms:W3CDTF">2021-10-10T23:55:01Z</dcterms:modified>
</cp:coreProperties>
</file>