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10.4-10.8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Jewish holy day - sunset on friday to sunset on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24 books of Jewish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leather boxes containing scripture from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commentary by the rabbis on the Torah - it consists of the Mishnah and Gemara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prayer shawl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written version of Jewish oral law; part of the Talmud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ceremony of male circumcision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section of the Tenakh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section of the Tenakh; the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commentary on the Mishnah; part of the Talmud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section of the Tenakh; the writings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10.4-10.8</dc:title>
  <dcterms:created xsi:type="dcterms:W3CDTF">2021-10-10T23:58:18Z</dcterms:created>
  <dcterms:modified xsi:type="dcterms:W3CDTF">2021-10-10T23:58:18Z</dcterms:modified>
</cp:coreProperties>
</file>