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104-Story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birds    </w:t>
      </w:r>
      <w:r>
        <w:t xml:space="preserve">   boxing    </w:t>
      </w:r>
      <w:r>
        <w:t xml:space="preserve">   catinary    </w:t>
      </w:r>
      <w:r>
        <w:t xml:space="preserve">   Jill    </w:t>
      </w:r>
      <w:r>
        <w:t xml:space="preserve">   shark    </w:t>
      </w:r>
      <w:r>
        <w:t xml:space="preserve">   stairs    </w:t>
      </w:r>
      <w:r>
        <w:t xml:space="preserve">   terry    </w:t>
      </w:r>
      <w:r>
        <w:t xml:space="preserve">   tooth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104-Story  Word Search</dc:title>
  <dcterms:created xsi:type="dcterms:W3CDTF">2021-10-10T23:58:12Z</dcterms:created>
  <dcterms:modified xsi:type="dcterms:W3CDTF">2021-10-10T23:58:12Z</dcterms:modified>
</cp:coreProperties>
</file>