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10.4 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rapido    </w:t>
      </w:r>
      <w:r>
        <w:t xml:space="preserve">   pronto    </w:t>
      </w:r>
      <w:r>
        <w:t xml:space="preserve">   por lo menos    </w:t>
      </w:r>
      <w:r>
        <w:t xml:space="preserve">   poco    </w:t>
      </w:r>
      <w:r>
        <w:t xml:space="preserve">   muchas veces    </w:t>
      </w:r>
      <w:r>
        <w:t xml:space="preserve">   menos    </w:t>
      </w:r>
      <w:r>
        <w:t xml:space="preserve">   despacio    </w:t>
      </w:r>
      <w:r>
        <w:t xml:space="preserve">   de vez en cuando    </w:t>
      </w:r>
      <w:r>
        <w:t xml:space="preserve">   con frecuencia    </w:t>
      </w:r>
      <w:r>
        <w:t xml:space="preserve">   casi    </w:t>
      </w:r>
      <w:r>
        <w:t xml:space="preserve">   bastante    </w:t>
      </w:r>
      <w:r>
        <w:t xml:space="preserve">   asi    </w:t>
      </w:r>
      <w:r>
        <w:t xml:space="preserve">   apenas    </w:t>
      </w:r>
      <w:r>
        <w:t xml:space="preserve">   ademas de    </w:t>
      </w:r>
      <w:r>
        <w:t xml:space="preserve">   a veces    </w:t>
      </w:r>
      <w:r>
        <w:t xml:space="preserve">   a tiempo    </w:t>
      </w:r>
      <w:r>
        <w:t xml:space="preserve">   a menudo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10.4 Adverbs</dc:title>
  <dcterms:created xsi:type="dcterms:W3CDTF">2021-10-10T23:58:00Z</dcterms:created>
  <dcterms:modified xsi:type="dcterms:W3CDTF">2021-10-10T23:58:00Z</dcterms:modified>
</cp:coreProperties>
</file>