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1.04 MUSCULAR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biology that deals with the normal functions of living organisms and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tenses but does not shorten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several muscles having three points of attachment at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waste away, typically due to the degeneration of cells, or become vestigial during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molecule needed for muscle contraction and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muscle that separates the chest (thoracic) cavity from the abdomen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fibrous tissue and vascular tissue, as in the woody tissue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weakness and rapid fatigue of muscles under voluntary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abnormally large immature red blood cell (erythroblast) found especially in the blood of people with certain types of anemia and often associated with vitamin B12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fibrous protein that forms (together with actin) the contractile filaments of muscle cells and is also involved in motion in other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a quadriceps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Characterized by a high degree of emotional responsiveness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two-headed muscle that lies on the upper arm between the shoulder and the 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MUSCULAR Medical Terminology</dc:title>
  <dcterms:created xsi:type="dcterms:W3CDTF">2021-10-10T23:55:42Z</dcterms:created>
  <dcterms:modified xsi:type="dcterms:W3CDTF">2021-10-10T23:55:42Z</dcterms:modified>
</cp:coreProperties>
</file>