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1.04 Med.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extensors of the knee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rigidity and mental stupor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angiospermous plant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large a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produced by the ...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fusion merged adjacent arms to form a single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points of equal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or enduring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Med. Terminology</dc:title>
  <dcterms:created xsi:type="dcterms:W3CDTF">2021-10-10T23:56:02Z</dcterms:created>
  <dcterms:modified xsi:type="dcterms:W3CDTF">2021-10-10T23:56:02Z</dcterms:modified>
</cp:coreProperties>
</file>