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1.04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Containing a single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Possession of two or more distinct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chronic disorder characterized by widespread musculoskeletal pain fatigue and tenderness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relating to two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muscle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abnormal condition of a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muscle of the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specific abnormality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Adding on or bring towards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mature blood cell that contains hemoglobin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Enlargement of the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abnormality and weakness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sorting injured patients into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tonicity of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away or subtracting from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1.04 Medical Terminology </dc:title>
  <dcterms:created xsi:type="dcterms:W3CDTF">2021-10-10T23:56:13Z</dcterms:created>
  <dcterms:modified xsi:type="dcterms:W3CDTF">2021-10-10T23:56:13Z</dcterms:modified>
</cp:coreProperties>
</file>