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1.04 Muscular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  medical condition characterized by fatigue &amp;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that deals with the normal functions of living organisms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dose  larger than the usual especially of a vitamin or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(pain) sometimes ,relating 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no sexual feelings or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consisting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similar caloric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react with three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having two points of attachment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muscle pain and tenderness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 certain plants and bacteria) the process of making food from inorganic substances, using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union of membranous surfaces due to inflammation from a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Diminishing muscular or vascular tonus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vegetative part of a fungus or fungus-like bacterial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diseases that result in too much sugar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Muscular Medical Terminology</dc:title>
  <dcterms:created xsi:type="dcterms:W3CDTF">2021-10-10T23:55:26Z</dcterms:created>
  <dcterms:modified xsi:type="dcterms:W3CDTF">2021-10-10T23:55:26Z</dcterms:modified>
</cp:coreProperties>
</file>