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1.04 Muscular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enlargement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two-headed muscle that lies on the upper arm between the shoulder and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equal tension; denoting solutions possessing the same osmotic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several muscles having three points of attachment at one end, like the triceps brachii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 away (of body tissue or an organ), typically due to the degeneration of cells,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or characterised by an increased tonicity or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a body part toward the midline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blockage of blood flow to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weakness and rapid fatigue of muscles under voluntary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a limb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diagnosis of disease based on a study of facial appearance or bodily habits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existing or occurring in two distinct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a single cell, such as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 muscle at the front of the thigh, which is divided into four distinct portions and acts to extend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thickening and scarring of connective tissue, usually as result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of bodily 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1.04 Muscular Medical Terminology</dc:title>
  <dcterms:created xsi:type="dcterms:W3CDTF">2021-10-10T23:55:35Z</dcterms:created>
  <dcterms:modified xsi:type="dcterms:W3CDTF">2021-10-10T23:55:35Z</dcterms:modified>
</cp:coreProperties>
</file>