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1.04 Muscular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rare genetic disorder that turns muscles, tendons, and ligaments into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muscle whose contraction moves a limb or other body part toward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place with normal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several muscles that have three attachment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practice of restraining yourself from indulging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or affecting only one side of an organ, structure, 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marked by a deficiency of red blood cells or of hemoglobin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Abnormal enlargement of the spleen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making food from inorganic substances on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 muscle at the front of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Technical term for double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valve between the left atrium and the left ventricle of the heart (another two words for mitral valve)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reduced pressure or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biology that deals with the normal functions of living organisms and their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causing abnormal weakness of certain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 in a muscle or group of muscles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1.04 Muscular Medical Terminology</dc:title>
  <dcterms:created xsi:type="dcterms:W3CDTF">2021-10-10T23:55:40Z</dcterms:created>
  <dcterms:modified xsi:type="dcterms:W3CDTF">2021-10-10T23:55:40Z</dcterms:modified>
</cp:coreProperties>
</file>