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1.04 Muscular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Care or outpatient care is medical care provided on an outpatient basis, including diagnosis, observation, consultation, treatment, intervention, and rehabilitation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reduced pressure or tone, in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 large a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condition causing abnormal weakness of certain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Chemistry used to denote a partially neutralized acid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Used mainly in production of polyurethane and can cause respiratory disorders, especially asthma, if inhaled.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Waste away, typically due to the degeneration of cells, or become vestigial during 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Movement of a limb away from the midline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Having, or relating to, one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 muscle at the front of the thigh, which is divided into four distinct portions and acts to extend the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Twitches, jerks, or seizures are usually caused by sudden muscle contractions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Disorder that causes the patient to produce tremendous quantities of urine.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British term for physical therapy.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Movement of a limb toward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 and fibrous connective tissue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assignment of degrees of urgency to wounds or illnesses to decide the order of treatment of a large number of patients or casualties.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1.04 Muscular Medical Terminology</dc:title>
  <dcterms:created xsi:type="dcterms:W3CDTF">2021-10-10T23:55:47Z</dcterms:created>
  <dcterms:modified xsi:type="dcterms:W3CDTF">2021-10-10T23:55:47Z</dcterms:modified>
</cp:coreProperties>
</file>