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10.4 The Black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Nobles    </w:t>
      </w:r>
      <w:r>
        <w:t xml:space="preserve">   The Bubonic Plague    </w:t>
      </w:r>
      <w:r>
        <w:t xml:space="preserve">   The Black Death    </w:t>
      </w:r>
      <w:r>
        <w:t xml:space="preserve">   Germany    </w:t>
      </w:r>
      <w:r>
        <w:t xml:space="preserve">   Plague    </w:t>
      </w:r>
      <w:r>
        <w:t xml:space="preserve">   Workers    </w:t>
      </w:r>
      <w:r>
        <w:t xml:space="preserve">   Serfs    </w:t>
      </w:r>
      <w:r>
        <w:t xml:space="preserve">   Italiy    </w:t>
      </w:r>
      <w:r>
        <w:t xml:space="preserve">   Trade    </w:t>
      </w:r>
      <w:r>
        <w:t xml:space="preserve">   Feudalism    </w:t>
      </w:r>
      <w:r>
        <w:t xml:space="preserve">   Death    </w:t>
      </w:r>
      <w:r>
        <w:t xml:space="preserve">   Carts    </w:t>
      </w:r>
      <w:r>
        <w:t xml:space="preserve">   Boats    </w:t>
      </w:r>
      <w:r>
        <w:t xml:space="preserve">   Fatal    </w:t>
      </w:r>
      <w:r>
        <w:t xml:space="preserve">   Rats    </w:t>
      </w:r>
      <w:r>
        <w:t xml:space="preserve">   Christians    </w:t>
      </w:r>
      <w:r>
        <w:t xml:space="preserve">   Asia    </w:t>
      </w:r>
      <w:r>
        <w:t xml:space="preserve">   Jewish    </w:t>
      </w:r>
      <w:r>
        <w:t xml:space="preserve">   Europe    </w:t>
      </w:r>
      <w:r>
        <w:t xml:space="preserve">   The Black Plague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10.4 The Black Plague</dc:title>
  <dcterms:created xsi:type="dcterms:W3CDTF">2021-10-10T23:57:24Z</dcterms:created>
  <dcterms:modified xsi:type="dcterms:W3CDTF">2021-10-10T23:57:24Z</dcterms:modified>
</cp:coreProperties>
</file>