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10/5/16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curl    </w:t>
      </w:r>
      <w:r>
        <w:t xml:space="preserve">   hurt    </w:t>
      </w:r>
      <w:r>
        <w:t xml:space="preserve">   burst    </w:t>
      </w:r>
      <w:r>
        <w:t xml:space="preserve">   burn    </w:t>
      </w:r>
      <w:r>
        <w:t xml:space="preserve">   surf    </w:t>
      </w:r>
      <w:r>
        <w:t xml:space="preserve">   stir    </w:t>
      </w:r>
      <w:r>
        <w:t xml:space="preserve">   swirl    </w:t>
      </w:r>
      <w:r>
        <w:t xml:space="preserve">   start    </w:t>
      </w:r>
      <w:r>
        <w:t xml:space="preserve">   first    </w:t>
      </w:r>
      <w:r>
        <w:t xml:space="preserve">   dark    </w:t>
      </w:r>
      <w:r>
        <w:t xml:space="preserve">   sharp    </w:t>
      </w:r>
      <w:r>
        <w:t xml:space="preserve">   crub    </w:t>
      </w:r>
      <w:r>
        <w:t xml:space="preserve">   girl    </w:t>
      </w:r>
      <w:r>
        <w:t xml:space="preserve">   birth    </w:t>
      </w:r>
      <w:r>
        <w:t xml:space="preserve">   porch    </w:t>
      </w:r>
      <w:r>
        <w:t xml:space="preserve">   storm    </w:t>
      </w:r>
      <w:r>
        <w:t xml:space="preserve">   corn    </w:t>
      </w:r>
      <w:r>
        <w:t xml:space="preserve">   horn    </w:t>
      </w:r>
      <w:r>
        <w:t xml:space="preserve">   fork    </w:t>
      </w:r>
      <w:r>
        <w:t xml:space="preserve">   harm    </w:t>
      </w:r>
      <w:r>
        <w:t xml:space="preserve">   harp    </w:t>
      </w:r>
      <w:r>
        <w:t xml:space="preserve">   shark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10/5/16</dc:title>
  <dcterms:created xsi:type="dcterms:W3CDTF">2021-10-10T23:56:51Z</dcterms:created>
  <dcterms:modified xsi:type="dcterms:W3CDTF">2021-10-10T23:56:51Z</dcterms:modified>
</cp:coreProperties>
</file>