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1066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Stamford Bridge    </w:t>
      </w:r>
      <w:r>
        <w:t xml:space="preserve">   Pierced    </w:t>
      </w:r>
      <w:r>
        <w:t xml:space="preserve">   Harald Hardrada    </w:t>
      </w:r>
      <w:r>
        <w:t xml:space="preserve">   Bloody    </w:t>
      </w:r>
      <w:r>
        <w:t xml:space="preserve">   England    </w:t>
      </w:r>
      <w:r>
        <w:t xml:space="preserve">   Battle    </w:t>
      </w:r>
      <w:r>
        <w:t xml:space="preserve">   William    </w:t>
      </w:r>
      <w:r>
        <w:t xml:space="preserve">   Normandy    </w:t>
      </w:r>
      <w:r>
        <w:t xml:space="preserve">   Anglo-Saxon    </w:t>
      </w:r>
      <w:r>
        <w:t xml:space="preserve">   King    </w:t>
      </w:r>
      <w:r>
        <w:t xml:space="preserve">   Harold    </w:t>
      </w:r>
      <w:r>
        <w:t xml:space="preserve">   Canute    </w:t>
      </w:r>
      <w:r>
        <w:t xml:space="preserve">   Arrow    </w:t>
      </w:r>
      <w:r>
        <w:t xml:space="preserve">   Edward    </w:t>
      </w:r>
      <w:r>
        <w:t xml:space="preserve">   Hastings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1066</dc:title>
  <dcterms:created xsi:type="dcterms:W3CDTF">2021-11-16T03:25:24Z</dcterms:created>
  <dcterms:modified xsi:type="dcterms:W3CDTF">2021-11-16T03:25:24Z</dcterms:modified>
</cp:coreProperties>
</file>