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1066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Tostig    </w:t>
      </w:r>
      <w:r>
        <w:t xml:space="preserve">   archers    </w:t>
      </w:r>
      <w:r>
        <w:t xml:space="preserve">   Housecarls    </w:t>
      </w:r>
      <w:r>
        <w:t xml:space="preserve">   Hastings    </w:t>
      </w:r>
      <w:r>
        <w:t xml:space="preserve">   Stamford Bridge    </w:t>
      </w:r>
      <w:r>
        <w:t xml:space="preserve">   Edward    </w:t>
      </w:r>
      <w:r>
        <w:t xml:space="preserve">   king    </w:t>
      </w:r>
      <w:r>
        <w:t xml:space="preserve">   duke    </w:t>
      </w:r>
      <w:r>
        <w:t xml:space="preserve">   earl    </w:t>
      </w:r>
      <w:r>
        <w:t xml:space="preserve">   normandy    </w:t>
      </w:r>
      <w:r>
        <w:t xml:space="preserve">   norway    </w:t>
      </w:r>
      <w:r>
        <w:t xml:space="preserve">   wessex    </w:t>
      </w:r>
      <w:r>
        <w:t xml:space="preserve">   william    </w:t>
      </w:r>
      <w:r>
        <w:t xml:space="preserve">   harald    </w:t>
      </w:r>
      <w:r>
        <w:t xml:space="preserve">   Harold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1066</dc:title>
  <dcterms:created xsi:type="dcterms:W3CDTF">2021-10-10T23:57:48Z</dcterms:created>
  <dcterms:modified xsi:type="dcterms:W3CDTF">2021-10-10T23:57:48Z</dcterms:modified>
</cp:coreProperties>
</file>