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1066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Harald Hadrada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king after Edward The Confessor?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Battle Of Hastings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The Strongest Claim To Be King In 1066?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Harold Godwinson?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king who died in 1066?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Edward The Confessor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Contestant Became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Edward The Confessor Rule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Edward The Confessor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killed at Stanford Bridge?(he/she was shot by an arrow)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Was Harald Hadrada's Ships From Him?</w:t>
            </w:r>
          </w:p>
        </w:tc>
      </w:tr>
    </w:tbl>
    <w:p>
      <w:pPr>
        <w:pStyle w:val="WordBankMedium"/>
      </w:pPr>
      <w:r>
        <w:t xml:space="preserve">   Hadrada    </w:t>
      </w:r>
      <w:r>
        <w:t xml:space="preserve">   Edward The Confessor    </w:t>
      </w:r>
      <w:r>
        <w:t xml:space="preserve">   Harold Godwinson    </w:t>
      </w:r>
      <w:r>
        <w:t xml:space="preserve">   William The Conqueror    </w:t>
      </w:r>
      <w:r>
        <w:t xml:space="preserve">   Kent    </w:t>
      </w:r>
      <w:r>
        <w:t xml:space="preserve">    Stanford Bridge    </w:t>
      </w:r>
      <w:r>
        <w:t xml:space="preserve">   25km    </w:t>
      </w:r>
      <w:r>
        <w:t xml:space="preserve">   1066    </w:t>
      </w:r>
      <w:r>
        <w:t xml:space="preserve">   Harold Godwinson    </w:t>
      </w:r>
      <w:r>
        <w:t xml:space="preserve">   1003    </w:t>
      </w:r>
      <w:r>
        <w:t xml:space="preserve">   1042    </w:t>
      </w:r>
      <w:r>
        <w:t xml:space="preserve">   Harold Godwinson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1066 Crossword</dc:title>
  <dcterms:created xsi:type="dcterms:W3CDTF">2021-10-10T23:58:36Z</dcterms:created>
  <dcterms:modified xsi:type="dcterms:W3CDTF">2021-10-10T23:58:36Z</dcterms:modified>
</cp:coreProperties>
</file>