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1066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early 1066, Edward the _____________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Harold used to be the Earl of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the battle between William the Conquerer and Harold Godwinson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the Viking, Harald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called the entire thing the Norman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 tapestry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 had an army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battle of __________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________-Saxon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Homeland of William the Conquerer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1066 crossword</dc:title>
  <dcterms:created xsi:type="dcterms:W3CDTF">2021-10-10T23:56:51Z</dcterms:created>
  <dcterms:modified xsi:type="dcterms:W3CDTF">2021-10-10T23:56:51Z</dcterms:modified>
</cp:coreProperties>
</file>