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1066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Harold walk from to get to the battle of Hastings?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ships did Harold take to the battle of fulford?(write in numbers)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men did Harold have on his army for the battle of fulford?(write in numbers)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tactic that made William win the battle of Hastings?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technique did Harold use to protect his army?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William was _______  king after beating Harold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more equipped and prepared William or Harold for the battle of Hastings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was the battle of fulford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time did the battle of Hastings start at?(write using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king before Harold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1066 crossword</dc:title>
  <dcterms:created xsi:type="dcterms:W3CDTF">2021-10-10T23:57:38Z</dcterms:created>
  <dcterms:modified xsi:type="dcterms:W3CDTF">2021-10-10T23:57:38Z</dcterms:modified>
</cp:coreProperties>
</file>