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106.9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 tears left to cry    </w:t>
      </w:r>
      <w:r>
        <w:t xml:space="preserve">   One kiss    </w:t>
      </w:r>
      <w:r>
        <w:t xml:space="preserve">   Finesse    </w:t>
      </w:r>
      <w:r>
        <w:t xml:space="preserve">   Rockstar    </w:t>
      </w:r>
      <w:r>
        <w:t xml:space="preserve">   Not a love song    </w:t>
      </w:r>
      <w:r>
        <w:t xml:space="preserve">   Parallel lines    </w:t>
      </w:r>
      <w:r>
        <w:t xml:space="preserve">   Havana    </w:t>
      </w:r>
      <w:r>
        <w:t xml:space="preserve">   Pray for me    </w:t>
      </w:r>
      <w:r>
        <w:t xml:space="preserve">   Mine    </w:t>
      </w:r>
      <w:r>
        <w:t xml:space="preserve">   The Middle    </w:t>
      </w:r>
      <w:r>
        <w:t xml:space="preserve">   Whatever it takes    </w:t>
      </w:r>
      <w:r>
        <w:t xml:space="preserve">   Friends    </w:t>
      </w:r>
      <w:r>
        <w:t xml:space="preserve">   Want you back    </w:t>
      </w:r>
      <w:r>
        <w:t xml:space="preserve">   Say something    </w:t>
      </w:r>
      <w:r>
        <w:t xml:space="preserve">   IDGAF    </w:t>
      </w:r>
      <w:r>
        <w:t xml:space="preserve">   God's plan    </w:t>
      </w:r>
      <w:r>
        <w:t xml:space="preserve">   Psycho    </w:t>
      </w:r>
      <w:r>
        <w:t xml:space="preserve">   Him and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106.9 Songs</dc:title>
  <dcterms:created xsi:type="dcterms:W3CDTF">2021-10-10T23:57:50Z</dcterms:created>
  <dcterms:modified xsi:type="dcterms:W3CDTF">2021-10-10T23:57:50Z</dcterms:modified>
</cp:coreProperties>
</file>