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10-Codes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10-29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10-37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10-20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10-6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10-14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10-3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10-1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10-15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10-7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10-23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10-27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10-4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10-36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10-12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10-2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10-24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10-19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10-8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10-9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10-Codes</dc:title>
  <dcterms:created xsi:type="dcterms:W3CDTF">2021-10-10T23:58:29Z</dcterms:created>
  <dcterms:modified xsi:type="dcterms:W3CDTF">2021-10-10T23:58:29Z</dcterms:modified>
</cp:coreProperties>
</file>